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提升商业价值的八大创新法则</w:t>
      </w:r>
    </w:p>
    <w:p>
      <w:r>
        <w:rPr>
          <w:rFonts w:ascii="宋体" w:hAnsi="宋体" w:eastAsia="宋体"/>
          <w:sz w:val="24"/>
        </w:rPr>
        <w:t>（美）毛正行著；侯伟鹏译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提升商业价值的八大创新法则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（美）毛正行著；侯伟鹏译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本书出售、求购地址：https://www.jiaokey.com/book/detail/13902209.html</w:t>
      </w:r>
    </w:p>
    <w:p>
      <w:r>
        <w:t>更多相关图书推荐：https://www.jiaokey.com</w:t>
      </w:r>
    </w:p>
    <w:p>
      <w:r>
        <w:t>（美）毛正行著；侯伟鹏译 其他作品：https://www.jiaokey.com/tag/（美）毛正行著；侯伟鹏译.html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关键词搜索：https://www.jiaokey.com/tag/创新之路  提升商业价值的八大创新法则.html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