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关于恐龙的一切</w:t>
      </w:r>
    </w:p>
    <w:p>
      <w:r>
        <w:t>作者：（美）巴尼斯-斯瓦尼，（美）斯瓦尼编著</w:t>
      </w:r>
    </w:p>
    <w:p>
      <w:r>
        <w:t>出版社：北京联合出版公司,2016.01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爱问百科  关于恐龙的一切 评论地址：https://www.jiaokey.com/book/detail/13902207.html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