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书名：暖暖的女人不生病</w:t>
      </w:r>
    </w:p>
    <w:p>
      <w:r>
        <w:t>作者：（日）福田千晶著；曹逸冰译</w:t>
      </w:r>
    </w:p>
    <w:p>
      <w:r>
        <w:t>出版社：南昌:江西科学技术出版社,2015.09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暖暖的女人不生病 评论地址：https://www.jiaokey.com/book/detail/13902193.html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