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职场形象设计手册  从面试到入职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职场形象设计手册  从面试到入职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本书出售、求购地址：https://www.jiaokey.com/book/detail/13902191.html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关键词搜索：https://www.jiaokey.com/tag/职场形象设计手册  从面试到入职.html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