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书名：悲欣交集  李叔同人生感悟  精编插图版</w:t>
      </w:r>
    </w:p>
    <w:p>
      <w:r>
        <w:t>作者：李叔同著</w:t>
      </w:r>
    </w:p>
    <w:p>
      <w:r>
        <w:t>出版社：重庆:重庆出版社,2016.01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悲欣交集  李叔同人生感悟  精编插图版 评论地址：https://www.jiaokey.com/book/detail/13902187.html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