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你好，我的傲慢绅士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你好，我的傲慢绅士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本书出售、求购地址：https://www.jiaokey.com/book/detail/13902185.html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关键词搜索：https://www.jiaokey.com/tag/悦读纪  你好，我的傲慢绅士.html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