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时空漫画大冒险  拜占庭帝国</w:t>
      </w:r>
    </w:p>
    <w:p>
      <w:r>
        <w:rPr>
          <w:rFonts w:ascii="宋体" w:hAnsi="宋体" w:eastAsia="宋体"/>
          <w:sz w:val="24"/>
        </w:rPr>
        <w:t>（韩）李守谦著；（韩）朴池熏绘；潘政旭译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时空漫画大冒险  拜占庭帝国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（韩）李守谦著；（韩）朴池熏绘；潘政旭译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本书出售、求购地址：https://www.jiaokey.com/book/detail/13902183.html</w:t>
      </w:r>
    </w:p>
    <w:p>
      <w:r>
        <w:t>更多相关图书推荐：https://www.jiaokey.com</w:t>
      </w:r>
    </w:p>
    <w:p>
      <w:r>
        <w:t>（韩）李守谦著；（韩）朴池熏绘；潘政旭译 其他作品：https://www.jiaokey.com/tag/（韩）李守谦著；（韩）朴池熏绘；潘政旭译.html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关键词搜索：https://www.jiaokey.com/tag/时空漫画大冒险  拜占庭帝国.html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