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大写西域  下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大写西域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本书出售、求购地址：https://www.jiaokey.com/book/detail/13902173.html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关键词搜索：https://www.jiaokey.com/tag/大写西域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