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大写西域  上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大写西域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本书出售、求购地址：https://www.jiaokey.com/book/detail/13902172.html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关键词搜索：https://www.jiaokey.com/tag/大写西域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