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书名：手作族一定要会的缝纫基本功</w:t>
      </w:r>
    </w:p>
    <w:p>
      <w:r>
        <w:t>作者：靓丽出版社（日本）编著</w:t>
      </w:r>
    </w:p>
    <w:p>
      <w:r>
        <w:t>出版社：红星电子音像出版社,2015.10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手作族一定要会的缝纫基本功 评论地址：https://www.jiaokey.com/book/detail/13902143.html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