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书名：美国国家防火规范摘要与目录体系汇编  2014版</w:t>
      </w:r>
    </w:p>
    <w:p>
      <w:r>
        <w:t>作者：公安部沈阳消防研究所编译</w:t>
      </w:r>
    </w:p>
    <w:p>
      <w:r>
        <w:t>出版社：北京:中国计划出版社,2015.10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美国国家防火规范摘要与目录体系汇编  2014版 评论地址：https://www.jiaokey.com/book/detail/13902142.html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