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幸福育儿  1000道辅食不重样</w:t>
      </w:r>
    </w:p>
    <w:p>
      <w:r>
        <w:rPr>
          <w:rFonts w:ascii="宋体" w:hAnsi="宋体" w:eastAsia="宋体"/>
          <w:sz w:val="24"/>
        </w:rPr>
        <w:t>（韩）吴相珉，（韩）朴炫荣著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幸福育儿  1000道辅食不重样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（韩）吴相珉，（韩）朴炫荣著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本书出售、求购地址：https://www.jiaokey.com/book/detail/13902123.html</w:t>
      </w:r>
    </w:p>
    <w:p>
      <w:r>
        <w:t>更多相关图书推荐：https://www.jiaokey.com</w:t>
      </w:r>
    </w:p>
    <w:p>
      <w:r>
        <w:t>（韩）吴相珉，（韩）朴炫荣著 其他作品：https://www.jiaokey.com/tag/（韩）吴相珉，（韩）朴炫荣著.html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关键词搜索：https://www.jiaokey.com/tag/幸福育儿  1000道辅食不重样.html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