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书名：怎么吃不上火  超值全彩白金版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出版日期：2016.01</w:t>
      </w:r>
    </w:p>
    <w:p>
      <w:r>
        <w:t>总页数：423</w:t>
      </w:r>
    </w:p>
    <w:p>
      <w:r>
        <w:t>更多请访问教客网: www.jiaokey.com</w:t>
      </w:r>
    </w:p>
    <w:p>
      <w:r>
        <w:t>怎么吃不上火  超值全彩白金版 评论地址：https://www.jiaokey.com/book/detail/13902122.html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