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书名：陪伴你，读懂你  资深心理专家帮您破解孩子成长的烦恼</w:t>
      </w:r>
    </w:p>
    <w:p>
      <w:r>
        <w:t>作者：杜亚松主编</w:t>
      </w:r>
    </w:p>
    <w:p>
      <w:r>
        <w:t>出版社：北京:科学普及出版社,2016.01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陪伴你，读懂你  资深心理专家帮您破解孩子成长的烦恼 评论地址：https://www.jiaokey.com/book/detail/13902116.html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