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书名：魔晶猎人  4  皇城危机</w:t>
      </w:r>
    </w:p>
    <w:p>
      <w:r>
        <w:t>作者：刘可欣著</w:t>
      </w:r>
    </w:p>
    <w:p>
      <w:r>
        <w:t>出版社：南昌:二十一世纪出版社,2016.01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魔晶猎人  4  皇城危机 评论地址：https://www.jiaokey.com/book/detail/13902105.html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