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利用业余时间拯救世界  93位顶尖科学家教你如何以科学思维面对生活</w:t>
      </w:r>
    </w:p>
    <w:p>
      <w:r>
        <w:rPr>
          <w:rFonts w:ascii="宋体" w:hAnsi="宋体" w:eastAsia="宋体"/>
          <w:sz w:val="24"/>
        </w:rPr>
        <w:t>（美）加斯·桑顿姆（GarthSundem）著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利用业余时间拯救世界  93位顶尖科学家教你如何以科学思维面对生活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（美）加斯·桑顿姆（GarthSundem）著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本书出售、求购地址：https://www.jiaokey.com/book/detail/13902075.html</w:t>
      </w:r>
    </w:p>
    <w:p>
      <w:r>
        <w:t>更多相关图书推荐：https://www.jiaokey.com</w:t>
      </w:r>
    </w:p>
    <w:p>
      <w:r>
        <w:t>（美）加斯·桑顿姆（GarthSundem）著 其他作品：https://www.jiaokey.com/tag/（美）加斯·桑顿姆（GarthSundem）著.html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关键词搜索：https://www.jiaokey.com/tag/利用业余时间拯救世界  93位顶尖科学家教你如何以科学思维面对生活.html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