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  中国玉器市场见闻录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  中国玉器市场见闻录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本书出售、求购地址：https://www.jiaokey.com/book/detail/13902068.html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关键词搜索：https://www.jiaokey.com/tag/秘境  中国玉器市场见闻录.html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