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书名：新编萨克斯管自修教程  3</w:t>
      </w:r>
    </w:p>
    <w:p>
      <w:r>
        <w:t>作者：尹志发，尹升华编著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新编萨克斯管自修教程  3 评论地址：https://www.jiaokey.com/book/detail/13902040.html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