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当东方Project遇上手绘  零基础学东方同人角色动态画法</w:t>
      </w:r>
    </w:p>
    <w:p>
      <w:r>
        <w:rPr>
          <w:rFonts w:ascii="宋体" w:hAnsi="宋体" w:eastAsia="宋体"/>
          <w:sz w:val="24"/>
        </w:rPr>
        <w:t>（日）Kyachi，（日）Zounose著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当东方Project遇上手绘  零基础学东方同人角色动态画法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（日）Kyachi，（日）Zounose著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本书出售、求购地址：https://www.jiaokey.com/book/detail/13902038.html</w:t>
      </w:r>
    </w:p>
    <w:p>
      <w:r>
        <w:t>更多相关图书推荐：https://www.jiaokey.com</w:t>
      </w:r>
    </w:p>
    <w:p>
      <w:r>
        <w:t>（日）Kyachi，（日）Zounose著 其他作品：https://www.jiaokey.com/tag/（日）Kyachi，（日）Zounose著.html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关键词搜索：https://www.jiaokey.com/tag/当东方Project遇上手绘  零基础学东方同人角色动态画法.html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