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0-3岁婴幼儿护理全书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0-3岁婴幼儿护理全书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本书出售、求购地址：https://www.jiaokey.com/book/detail/13902029.html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关键词搜索：https://www.jiaokey.com/tag/0-3岁婴幼儿护理全书.html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