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别让直性子毁了你  人际交往中有效的心理策略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2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别让直性子毁了你  人际交往中有效的心理策略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人际关系-通俗读物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本书出售、求购地址：https://www.jiaokey.com/book/detail/13902019.html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北京:台海出版社,2015.12 出版图书：https://www.jiaokey.com/tag/北京:台海出版社,2015.12.html</w:t>
      </w:r>
    </w:p>
    <w:p>
      <w:r>
        <w:t>关键词搜索：https://www.jiaokey.com/tag/人际关系-通俗读物.html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