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  日汉对照全译本</w:t>
      </w:r>
    </w:p>
    <w:p>
      <w:r>
        <w:t>作者：（日）太宰治著；林少华注译</w:t>
      </w:r>
    </w:p>
    <w:p>
      <w:r>
        <w:t>出版社：北京:中国宇航出版社,2015.10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斜阳  日汉对照全译本 评论地址：https://www.jiaokey.com/book/detail/13902005.html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