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世界一流大学  人文社会科学博士生培养个案研究</w:t>
      </w:r>
    </w:p>
    <w:p>
      <w:r>
        <w:rPr>
          <w:rFonts w:ascii="宋体" w:hAnsi="宋体" w:eastAsia="宋体"/>
          <w:sz w:val="24"/>
        </w:rPr>
        <w:t>刘莉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2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世界一流大学  人文社会科学博士生培养个案研究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9787313138026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人文科学-博士生-研究生教育-研究-世界-社会科学-博士生-研究生教育-研究-世界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社会科学总论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在经济学、商学、法学、社会学、政治学、教育学、历史学、哲学等领域，依据专业领域大学排名的结果，在每个领域选择4-5所世界一流大学，对其博士生培养目标、学位要求、课程设置、导师指导、资格考试、论文开题与答辩等方面的内容进行深入细致的研究，在深刻挖掘所选样本在博士培养方面的创新探索的基础上，努力寻找样本之间的共性与差异，探寻人文社会科学领域博士生培养的规律，以为我国人文社会科学领域博士生培养提供真实、有益的借鉴。</w:t>
      </w:r>
    </w:p>
    <w:p/>
    <w:p>
      <w:r>
        <w:t>本书出售、求购地址：https://www.jiaokey.com/book/detail/13902001.html</w:t>
      </w:r>
    </w:p>
    <w:p>
      <w:r>
        <w:t>更多社会科学总论图书推荐：https://www.jiaokey.com</w:t>
      </w:r>
    </w:p>
    <w:p>
      <w:r>
        <w:t>刘莉 其他作品：https://www.jiaokey.com/tag/刘莉.html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关键词搜索：https://www.jiaokey.com/tag/人文科学-博士生-研究生教育-研究-世界-社会科学-博士生-研究生教育-研究-世界.html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