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让书成为孩子最好的玩具  爱学习的孩子在家都在做什么</w:t>
      </w:r>
    </w:p>
    <w:p>
      <w:r>
        <w:rPr>
          <w:rFonts w:ascii="宋体" w:hAnsi="宋体" w:eastAsia="宋体"/>
          <w:sz w:val="24"/>
        </w:rPr>
        <w:t>（日）安河内哲也著；林吕秀译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让书成为孩子最好的玩具  爱学习的孩子在家都在做什么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（日）安河内哲也著；林吕秀译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本书出售、求购地址：https://www.jiaokey.com/book/detail/13901999.html</w:t>
      </w:r>
    </w:p>
    <w:p>
      <w:r>
        <w:t>更多相关图书推荐：https://www.jiaokey.com</w:t>
      </w:r>
    </w:p>
    <w:p>
      <w:r>
        <w:t>（日）安河内哲也著；林吕秀译 其他作品：https://www.jiaokey.com/tag/（日）安河内哲也著；林吕秀译.html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关键词搜索：https://www.jiaokey.com/tag/让书成为孩子最好的玩具  爱学习的孩子在家都在做什么.html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