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妇幼安康文库  孕产期生活宜忌全书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妇幼安康文库  孕产期生活宜忌全书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本书出售、求购地址：https://www.jiaokey.com/book/detail/13901989.html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关键词搜索：https://www.jiaokey.com/tag/妇幼安康文库  孕产期生活宜忌全书.html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