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书名：走·看·玩系列  东京</w:t>
      </w:r>
    </w:p>
    <w:p>
      <w:r>
        <w:t>作者：日本JTB出版株式会社著；徐华，王华娟，于晓星等译</w:t>
      </w:r>
    </w:p>
    <w:p>
      <w:r>
        <w:t>出版社：北京:中国旅游出版社,2016.01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走·看·玩系列  东京 评论地址：https://www.jiaokey.com/book/detail/13901979.html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