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“回味”系列丛书  回味  沉默的风景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“回味”系列丛书  回味  沉默的风景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本书出售、求购地址：https://www.jiaokey.com/book/detail/13901975.html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关键词搜索：https://www.jiaokey.com/tag/“回味”系列丛书  回味  沉默的风景.html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