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初二英语晨读经典80篇  新课标</w:t>
      </w:r>
    </w:p>
    <w:p>
      <w:r>
        <w:rPr>
          <w:rFonts w:ascii="宋体" w:hAnsi="宋体" w:eastAsia="宋体"/>
          <w:sz w:val="24"/>
        </w:rPr>
        <w:t>江涛，王丽丽主编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初二英语晨读经典80篇  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江涛，王丽丽主编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本书出售、求购地址：https://www.jiaokey.com/book/detail/13901969.html</w:t>
      </w:r>
    </w:p>
    <w:p>
      <w:r>
        <w:t>更多相关图书推荐：https://www.jiaokey.com</w:t>
      </w:r>
    </w:p>
    <w:p>
      <w:r>
        <w:t>江涛，王丽丽主编 其他作品：https://www.jiaokey.com/tag/江涛，王丽丽主编.html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关键词搜索：https://www.jiaokey.com/tag/初二英语晨读经典80篇  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