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书名：中国少年科幻之旅  “双子星”号历险记</w:t>
      </w:r>
    </w:p>
    <w:p>
      <w:r>
        <w:t>作者：郑军，董仁威，姚海军主编；绿杨著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总页数：176</w:t>
      </w:r>
    </w:p>
    <w:p>
      <w:r>
        <w:t>更多请访问教客网: www.jiaokey.com</w:t>
      </w:r>
    </w:p>
    <w:p>
      <w:r>
        <w:t>中国少年科幻之旅  “双子星”号历险记 评论地址：https://www.jiaokey.com/book/detail/13901959.html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