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书名：遇见瑜伽  秋叶里枝的身心疗愈</w:t>
      </w:r>
    </w:p>
    <w:p>
      <w:r>
        <w:t>作者：（日）秋叶里枝著；（韩）李瑛周摄影；赵英顺，曹春爱译</w:t>
      </w:r>
    </w:p>
    <w:p>
      <w:r>
        <w:t>出版社：北京时代华文书局,2016.01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遇见瑜伽  秋叶里枝的身心疗愈 评论地址：https://www.jiaokey.com/book/detail/13901951.html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