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书名：恐龙王国大探险  翼龙探险记</w:t>
      </w:r>
    </w:p>
    <w:p>
      <w:r>
        <w:t>作者：李杰主编</w:t>
      </w:r>
    </w:p>
    <w:p>
      <w:r>
        <w:t>出版社：沈阳:万卷出版公司,2015.11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恐龙王国大探险  翼龙探险记 评论地址：https://www.jiaokey.com/book/detail/13901936.html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