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中国临床医生岗位胜任力模型构建与应用</w:t>
      </w:r>
    </w:p>
    <w:p>
      <w:r>
        <w:rPr>
          <w:rFonts w:ascii="宋体" w:hAnsi="宋体" w:eastAsia="宋体"/>
          <w:sz w:val="24"/>
        </w:rPr>
        <w:t>林蕙青主审；孙宝志，李建国，王启明主编；赵玉虹，王县成，郑葵阳副主编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中国临床医生岗位胜任力模型构建与应用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林蕙青主审；孙宝志，李建国，王启明主编；赵玉虹，王县成，郑葵阳副主编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本书出售、求购地址：https://www.jiaokey.com/book/detail/13901910.html</w:t>
      </w:r>
    </w:p>
    <w:p>
      <w:r>
        <w:t>更多相关图书推荐：https://www.jiaokey.com</w:t>
      </w:r>
    </w:p>
    <w:p>
      <w:r>
        <w:t>林蕙青主审；孙宝志，李建国，王启明主编；赵玉虹，王县成，郑葵阳副主编 其他作品：https://www.jiaokey.com/tag/林蕙青主审；孙宝志，李建国，王启明主编；赵玉虹，王县成，郑葵阳副主编.html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关键词搜索：https://www.jiaokey.com/tag/中国临床医生岗位胜任力模型构建与应用.html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