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脆性斑块的基础与临</w:t>
      </w:r>
    </w:p>
    <w:p>
      <w:r>
        <w:rPr>
          <w:rFonts w:ascii="宋体" w:hAnsi="宋体" w:eastAsia="宋体"/>
          <w:sz w:val="24"/>
        </w:rPr>
        <w:t>严金川主编；王中群，袁伟，王昭军副主编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脆性斑块的基础与临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严金川主编；王中群，袁伟，王昭军副主编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本书出售、求购地址：https://www.jiaokey.com/book/detail/13901904.html</w:t>
      </w:r>
    </w:p>
    <w:p>
      <w:r>
        <w:t>更多相关图书推荐：https://www.jiaokey.com</w:t>
      </w:r>
    </w:p>
    <w:p>
      <w:r>
        <w:t>严金川主编；王中群，袁伟，王昭军副主编 其他作品：https://www.jiaokey.com/tag/严金川主编；王中群，袁伟，王昭军副主编.html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关键词搜索：https://www.jiaokey.com/tag/脆性斑块的基础与临.html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