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Photoshop热门手机APP与游戏界面设计实战从入门到精通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Photoshop热门手机APP与游戏界面设计实战从入门到精通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本书出售、求购地址：https://www.jiaokey.com/book/detail/13901842.html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关键词搜索：https://www.jiaokey.com/tag/Photoshop热门手机APP与游戏界面设计实战从入门到精通.html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