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CS6实用教程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本书出售、求购地址：https://www.jiaokey.com/book/detail/13901837.html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关键词搜索：https://www.jiaokey.com/tag/中文版Illustrator CS6实用教程.html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