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全国计算机等级考试与微软MOS通关宝典  Office2010</w:t>
      </w:r>
    </w:p>
    <w:p>
      <w:r>
        <w:rPr>
          <w:rFonts w:ascii="宋体" w:hAnsi="宋体" w:eastAsia="宋体"/>
          <w:sz w:val="24"/>
        </w:rPr>
        <w:t>吉书朋，常东超，刘培胜，苏金芝等编著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全国计算机等级考试与微软MOS通关宝典  Office2010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吉书朋，常东超，刘培胜，苏金芝等编著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本书出售、求购地址：https://www.jiaokey.com/book/detail/13901835.html</w:t>
      </w:r>
    </w:p>
    <w:p>
      <w:r>
        <w:t>更多相关图书推荐：https://www.jiaokey.com</w:t>
      </w:r>
    </w:p>
    <w:p>
      <w:r>
        <w:t>吉书朋，常东超，刘培胜，苏金芝等编著 其他作品：https://www.jiaokey.com/tag/吉书朋，常东超，刘培胜，苏金芝等编著.html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关键词搜索：https://www.jiaokey.com/tag/全国计算机等级考试与微软MOS通关宝典  Office2010.html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