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ARDUINO编程指南  75个智能硬件程序设计技巧</w:t>
      </w:r>
    </w:p>
    <w:p>
      <w:r>
        <w:rPr>
          <w:rFonts w:ascii="宋体" w:hAnsi="宋体" w:eastAsia="宋体"/>
          <w:sz w:val="24"/>
        </w:rPr>
        <w:t>（英）SIMON MONK著；张佳进，陈立畅，孙超，杨彦鑫，张悦，高泉译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ARDUINO编程指南  75个智能硬件程序设计技巧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MONK著；张佳进，陈立畅，孙超，杨彦鑫，张悦，高泉译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本书出售、求购地址：https://www.jiaokey.com/book/detail/13901829.html</w:t>
      </w:r>
    </w:p>
    <w:p>
      <w:r>
        <w:t>更多相关图书推荐：https://www.jiaokey.com</w:t>
      </w:r>
    </w:p>
    <w:p>
      <w:r>
        <w:t>（英）SIMON MONK著；张佳进，陈立畅，孙超，杨彦鑫，张悦，高泉译 其他作品：https://www.jiaokey.com/tag/（英）SIMON MONK著；张佳进，陈立畅，孙超，杨彦鑫，张悦，高泉译.html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关键词搜索：https://www.jiaokey.com/tag/ARDUINO编程指南  75个智能硬件程序设计技巧.html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