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计算机上网与组网应用技术</w:t>
      </w:r>
    </w:p>
    <w:p>
      <w:r>
        <w:rPr>
          <w:rFonts w:ascii="宋体" w:hAnsi="宋体" w:eastAsia="宋体"/>
          <w:sz w:val="24"/>
        </w:rPr>
        <w:t>林妙山，郭志忠主编；张喜瑞，陈启优副主编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计算机上网与组网应用技术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林妙山，郭志忠主编；张喜瑞，陈启优副主编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本书出售、求购地址：https://www.jiaokey.com/book/detail/13901819.html</w:t>
      </w:r>
    </w:p>
    <w:p>
      <w:r>
        <w:t>更多相关图书推荐：https://www.jiaokey.com</w:t>
      </w:r>
    </w:p>
    <w:p>
      <w:r>
        <w:t>林妙山，郭志忠主编；张喜瑞，陈启优副主编 其他作品：https://www.jiaokey.com/tag/林妙山，郭志忠主编；张喜瑞，陈启优副主编.html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关键词搜索：https://www.jiaokey.com/tag/计算机上网与组网应用技术.html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