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大学计算机基础实训</w:t>
      </w:r>
    </w:p>
    <w:p>
      <w:r>
        <w:rPr>
          <w:rFonts w:ascii="宋体" w:hAnsi="宋体" w:eastAsia="宋体"/>
          <w:sz w:val="24"/>
        </w:rPr>
        <w:t>周建丽主编；姚雪梅，贺清碧，张廷萍，谢家宇，杨芳明副主编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大学计算机基础实训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周建丽主编；姚雪梅，贺清碧，张廷萍，谢家宇，杨芳明副主编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本书出售、求购地址：https://www.jiaokey.com/book/detail/13901818.html</w:t>
      </w:r>
    </w:p>
    <w:p>
      <w:r>
        <w:t>更多相关图书推荐：https://www.jiaokey.com</w:t>
      </w:r>
    </w:p>
    <w:p>
      <w:r>
        <w:t>周建丽主编；姚雪梅，贺清碧，张廷萍，谢家宇，杨芳明副主编 其他作品：https://www.jiaokey.com/tag/周建丽主编；姚雪梅，贺清碧，张廷萍，谢家宇，杨芳明副主编.html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关键词搜索：https://www.jiaokey.com/tag/普通高等学校规划教材  大学计算机基础实训.html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