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广告调查  理论与实务</w:t>
      </w:r>
    </w:p>
    <w:p>
      <w:r>
        <w:rPr>
          <w:rFonts w:ascii="宋体" w:hAnsi="宋体" w:eastAsia="宋体"/>
          <w:sz w:val="24"/>
        </w:rPr>
        <w:t>（美）乔尔·J·戴维斯（JOELJ.DAVIS）著；杨雪睿，田卉等译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广告调查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（美）乔尔·J·戴维斯（JOELJ.DAVIS）著；杨雪睿，田卉等译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本书出售、求购地址：https://www.jiaokey.com/book/detail/13901806.html</w:t>
      </w:r>
    </w:p>
    <w:p>
      <w:r>
        <w:t>更多相关图书推荐：https://www.jiaokey.com</w:t>
      </w:r>
    </w:p>
    <w:p>
      <w:r>
        <w:t>（美）乔尔·J·戴维斯（JOELJ.DAVIS）著；杨雪睿，田卉等译 其他作品：https://www.jiaokey.com/tag/（美）乔尔·J·戴维斯（JOELJ.DAVIS）著；杨雪睿，田卉等译.html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关键词搜索：https://www.jiaokey.com/tag/广告调查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