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协和医院营养专家  这样做辅食宝宝超爱吃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协和医院营养专家  这样做辅食宝宝超爱吃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本书出售、求购地址：https://www.jiaokey.com/book/detail/13901805.html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关键词搜索：https://www.jiaokey.com/tag/协和医院营养专家  这样做辅食宝宝超爱吃.html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