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世界绘画经典教程  经典油画肖像绘制技法  面部特写精解  修订版</w:t>
      </w:r>
    </w:p>
    <w:p>
      <w:r>
        <w:rPr>
          <w:rFonts w:ascii="宋体" w:hAnsi="宋体" w:eastAsia="宋体"/>
          <w:sz w:val="24"/>
        </w:rPr>
        <w:t>（美）LUANA LUCONI WINNEWR著；申华明译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世界绘画经典教程  经典油画肖像绘制技法  面部特写精解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（美）LUANA LUCONI WINNEWR著；申华明译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本书出售、求购地址：https://www.jiaokey.com/book/detail/13901788.html</w:t>
      </w:r>
    </w:p>
    <w:p>
      <w:r>
        <w:t>更多相关图书推荐：https://www.jiaokey.com</w:t>
      </w:r>
    </w:p>
    <w:p>
      <w:r>
        <w:t>（美）LUANA LUCONI WINNEWR著；申华明译 其他作品：https://www.jiaokey.com/tag/（美）LUANA LUCONI WINNEWR著；申华明译.html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关键词搜索：https://www.jiaokey.com/tag/世界绘画经典教程  经典油画肖像绘制技法  面部特写精解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