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搭火车自助游欧洲  完美欧洲游规划指南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搭火车自助游欧洲  完美欧洲游规划指南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本书出售、求购地址：https://www.jiaokey.com/book/detail/13901780.html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关键词搜索：https://www.jiaokey.com/tag/搭火车自助游欧洲  完美欧洲游规划指南.html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