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养生太极拳  太极剑  太极扇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养生太极拳  太极剑  太极扇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本书出售、求购地址：https://www.jiaokey.com/book/detail/13901776.html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关键词搜索：https://www.jiaokey.com/tag/养生太极拳  太极剑  太极扇.html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