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承德外八庙  中文版</w:t>
      </w:r>
    </w:p>
    <w:p>
      <w:r>
        <w:rPr>
          <w:rFonts w:ascii="宋体" w:hAnsi="宋体" w:eastAsia="宋体"/>
          <w:sz w:val="24"/>
        </w:rPr>
        <w:t>傅清远，王立平撰文/摄影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承德外八庙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傅清远，王立平撰文/摄影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本书出售、求购地址：https://www.jiaokey.com/book/detail/13901764.html</w:t>
      </w:r>
    </w:p>
    <w:p>
      <w:r>
        <w:t>更多相关图书推荐：https://www.jiaokey.com</w:t>
      </w:r>
    </w:p>
    <w:p>
      <w:r>
        <w:t>傅清远，王立平撰文/摄影 其他作品：https://www.jiaokey.com/tag/傅清远，王立平撰文/摄影.html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关键词搜索：https://www.jiaokey.com/tag/承德外八庙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