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骨架密实型水泥稳定碎石  砂砾  路面稳定基层施工工法</w:t>
      </w:r>
    </w:p>
    <w:p>
      <w:r>
        <w:rPr>
          <w:rFonts w:ascii="宋体" w:hAnsi="宋体" w:eastAsia="宋体"/>
          <w:sz w:val="24"/>
        </w:rPr>
        <w:t>青海省公路建设管理局主编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骨架密实型水泥稳定碎石  砂砾  路面稳定基层施工工法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青海省公路建设管理局主编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本书出售、求购地址：https://www.jiaokey.com/book/detail/13901761.html</w:t>
      </w:r>
    </w:p>
    <w:p>
      <w:r>
        <w:t>更多相关图书推荐：https://www.jiaokey.com</w:t>
      </w:r>
    </w:p>
    <w:p>
      <w:r>
        <w:t>青海省公路建设管理局主编 其他作品：https://www.jiaokey.com/tag/青海省公路建设管理局主编.html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关键词搜索：https://www.jiaokey.com/tag/骨架密实型水泥稳定碎石  砂砾  路面稳定基层施工工法.html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