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  城市与城市生活  第6版</w:t>
      </w:r>
    </w:p>
    <w:p>
      <w:r>
        <w:rPr>
          <w:rFonts w:ascii="宋体" w:hAnsi="宋体" w:eastAsia="宋体"/>
          <w:sz w:val="24"/>
        </w:rPr>
        <w:t>（美）约翰·J·马休尼斯（JOHNJ.MACIONIS），文森特·N·帕里罗（VINCENTN.PARRILLO）著；姚伟，王佳等译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  城市与城市生活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（美）约翰·J·马休尼斯（JOHNJ.MACIONIS），文森特·N·帕里罗（VINCENTN.PARRILLO）著；姚伟，王佳等译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本书出售、求购地址：https://www.jiaokey.com/book/detail/13901734.html</w:t>
      </w:r>
    </w:p>
    <w:p>
      <w:r>
        <w:t>更多相关图书推荐：https://www.jiaokey.com</w:t>
      </w:r>
    </w:p>
    <w:p>
      <w:r>
        <w:t>（美）约翰·J·马休尼斯（JOHNJ.MACIONIS），文森特·N·帕里罗（VINCENTN.PARRILLO）著；姚伟，王佳等译 其他作品：https://www.jiaokey.com/tag/（美）约翰·J·马休尼斯（JOHNJ.MACIONIS），文森特·N·帕里罗（VINCENTN.PARRILLO）著；姚伟，王佳等译.html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关键词搜索：https://www.jiaokey.com/tag/城市社会学  城市与城市生活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