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职业院校安全素质教育指南</w:t>
      </w:r>
    </w:p>
    <w:p>
      <w:r>
        <w:rPr>
          <w:rFonts w:ascii="宋体" w:hAnsi="宋体" w:eastAsia="宋体"/>
          <w:sz w:val="24"/>
        </w:rPr>
        <w:t>刘新江，黄仕利，何陶华主编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职业院校安全素质教育指南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刘新江，黄仕利，何陶华主编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本书出售、求购地址：https://www.jiaokey.com/book/detail/13901710.html</w:t>
      </w:r>
    </w:p>
    <w:p>
      <w:r>
        <w:t>更多相关图书推荐：https://www.jiaokey.com</w:t>
      </w:r>
    </w:p>
    <w:p>
      <w:r>
        <w:t>刘新江，黄仕利，何陶华主编 其他作品：https://www.jiaokey.com/tag/刘新江，黄仕利，何陶华主编.html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关键词搜索：https://www.jiaokey.com/tag/职业院校安全素质教育指南.html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