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国家骨干高职院校项目建设成果  汽车市场营销</w:t>
      </w:r>
    </w:p>
    <w:p>
      <w:r>
        <w:rPr>
          <w:rFonts w:ascii="宋体" w:hAnsi="宋体" w:eastAsia="宋体"/>
          <w:sz w:val="24"/>
        </w:rPr>
        <w:t>付慧敏，欧阳娜主编；李向平主审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国家骨干高职院校项目建设成果  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付慧敏，欧阳娜主编；李向平主审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本书出售、求购地址：https://www.jiaokey.com/book/detail/13901701.html</w:t>
      </w:r>
    </w:p>
    <w:p>
      <w:r>
        <w:t>更多相关图书推荐：https://www.jiaokey.com</w:t>
      </w:r>
    </w:p>
    <w:p>
      <w:r>
        <w:t>付慧敏，欧阳娜主编；李向平主审 其他作品：https://www.jiaokey.com/tag/付慧敏，欧阳娜主编；李向平主审.html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关键词搜索：https://www.jiaokey.com/tag/国家骨干高职院校项目建设成果  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