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重庆轨道交通工程暗挖施工技术</w:t>
      </w:r>
    </w:p>
    <w:p>
      <w:r>
        <w:rPr>
          <w:rFonts w:ascii="宋体" w:hAnsi="宋体" w:eastAsia="宋体"/>
          <w:sz w:val="24"/>
        </w:rPr>
        <w:t>李少利主编；刘作荣，罗厚金，李丰果副主编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重庆轨道交通工程暗挖施工技术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李少利主编；刘作荣，罗厚金，李丰果副主编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本书出售、求购地址：https://www.jiaokey.com/book/detail/13901699.html</w:t>
      </w:r>
    </w:p>
    <w:p>
      <w:r>
        <w:t>更多相关图书推荐：https://www.jiaokey.com</w:t>
      </w:r>
    </w:p>
    <w:p>
      <w:r>
        <w:t>李少利主编；刘作荣，罗厚金，李丰果副主编 其他作品：https://www.jiaokey.com/tag/李少利主编；刘作荣，罗厚金，李丰果副主编.html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关键词搜索：https://www.jiaokey.com/tag/重庆轨道交通工程暗挖施工技术.html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